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MS0061-01-2024-008156-35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Владислава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ТОПХАРТ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ООО «</w:t>
      </w:r>
      <w:r>
        <w:rPr>
          <w:rFonts w:ascii="Times New Roman" w:eastAsia="Times New Roman" w:hAnsi="Times New Roman" w:cs="Times New Roman"/>
          <w:sz w:val="28"/>
          <w:szCs w:val="28"/>
        </w:rPr>
        <w:t>ТОПХАРТ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57 офис 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нарушение, предусмотренное п.п.4 п.1 ст. 23, п.7 ст. 431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НК РФ.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Комаров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В.М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24570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ТОПХАРТ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ТОПХАРТ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Комаров В.М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Комаров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Комаров В.М.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Владислава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(трехсот)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0412365400615018842415158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32"/>
          <w:szCs w:val="32"/>
        </w:rPr>
      </w:pPr>
    </w:p>
    <w:p>
      <w:pPr>
        <w:spacing w:before="0" w:after="0"/>
        <w:ind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Мировой судья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1884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